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709"/>
        <w:jc w:val="right"/>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Дело № </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126</w:t>
      </w:r>
      <w:r>
        <w:rPr>
          <w:rFonts w:ascii="Times New Roman" w:eastAsia="Times New Roman" w:hAnsi="Times New Roman" w:cs="Times New Roman"/>
          <w:sz w:val="28"/>
          <w:szCs w:val="28"/>
        </w:rPr>
        <w:t>-2613/</w:t>
      </w:r>
      <w:r>
        <w:rPr>
          <w:rFonts w:ascii="Times New Roman" w:eastAsia="Times New Roman" w:hAnsi="Times New Roman" w:cs="Times New Roman"/>
          <w:sz w:val="28"/>
          <w:szCs w:val="28"/>
        </w:rPr>
        <w:t>2026</w:t>
      </w:r>
    </w:p>
    <w:p>
      <w:pPr>
        <w:spacing w:before="0" w:after="0"/>
        <w:ind w:firstLine="709"/>
        <w:jc w:val="center"/>
        <w:rPr>
          <w:sz w:val="28"/>
          <w:szCs w:val="28"/>
        </w:rPr>
      </w:pPr>
    </w:p>
    <w:p>
      <w:pPr>
        <w:spacing w:before="0" w:after="0"/>
        <w:ind w:firstLine="709"/>
        <w:jc w:val="center"/>
        <w:rPr>
          <w:sz w:val="28"/>
          <w:szCs w:val="28"/>
        </w:rPr>
      </w:pPr>
      <w:r>
        <w:rPr>
          <w:rFonts w:ascii="Times New Roman" w:eastAsia="Times New Roman" w:hAnsi="Times New Roman" w:cs="Times New Roman"/>
          <w:sz w:val="28"/>
          <w:szCs w:val="28"/>
        </w:rPr>
        <w:t>ПОСТАНОВЛЕНИЕ</w:t>
      </w:r>
    </w:p>
    <w:p>
      <w:pPr>
        <w:spacing w:before="0" w:after="0"/>
        <w:ind w:firstLine="709"/>
        <w:jc w:val="center"/>
        <w:rPr>
          <w:sz w:val="28"/>
          <w:szCs w:val="28"/>
        </w:rPr>
      </w:pPr>
      <w:r>
        <w:rPr>
          <w:rFonts w:ascii="Times New Roman" w:eastAsia="Times New Roman" w:hAnsi="Times New Roman" w:cs="Times New Roman"/>
          <w:sz w:val="28"/>
          <w:szCs w:val="28"/>
        </w:rPr>
        <w:t xml:space="preserve">о назначении административного наказания </w:t>
      </w:r>
    </w:p>
    <w:p>
      <w:pPr>
        <w:spacing w:before="0" w:after="0"/>
        <w:ind w:firstLine="709"/>
        <w:jc w:val="center"/>
        <w:rPr>
          <w:sz w:val="28"/>
          <w:szCs w:val="28"/>
        </w:rPr>
      </w:pPr>
    </w:p>
    <w:p>
      <w:pPr>
        <w:spacing w:before="0" w:after="0"/>
        <w:rPr>
          <w:sz w:val="28"/>
          <w:szCs w:val="28"/>
        </w:rPr>
      </w:pPr>
      <w:r>
        <w:rPr>
          <w:rFonts w:ascii="Times New Roman" w:eastAsia="Times New Roman" w:hAnsi="Times New Roman" w:cs="Times New Roman"/>
          <w:sz w:val="28"/>
          <w:szCs w:val="28"/>
        </w:rPr>
        <w:t>город Сургут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19 января 2026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года</w:t>
      </w:r>
    </w:p>
    <w:p>
      <w:pPr>
        <w:spacing w:before="0" w:after="0"/>
        <w:ind w:firstLine="709"/>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 xml:space="preserve">Мировой судья судебного участка № 13 Сургутского судебного района города окружного значения Сургута Ханты-Мансийского автономного округа – Югры Айткулова Д.Б., находящийся по адресу: ХМАО-Югра, г.Сургут, ул. Гагарина, д.9, каб. 502, </w:t>
      </w:r>
    </w:p>
    <w:p>
      <w:pPr>
        <w:spacing w:before="0" w:after="0"/>
        <w:ind w:firstLine="709"/>
        <w:jc w:val="both"/>
        <w:rPr>
          <w:sz w:val="28"/>
          <w:szCs w:val="28"/>
        </w:rPr>
      </w:pPr>
      <w:r>
        <w:rPr>
          <w:rFonts w:ascii="Times New Roman" w:eastAsia="Times New Roman" w:hAnsi="Times New Roman" w:cs="Times New Roman"/>
          <w:sz w:val="28"/>
          <w:szCs w:val="28"/>
        </w:rPr>
        <w:t xml:space="preserve">с участием </w:t>
      </w:r>
      <w:r>
        <w:rPr>
          <w:rFonts w:ascii="Times New Roman" w:eastAsia="Times New Roman" w:hAnsi="Times New Roman" w:cs="Times New Roman"/>
          <w:sz w:val="28"/>
          <w:szCs w:val="28"/>
        </w:rPr>
        <w:t xml:space="preserve">лица, в отношении которого ведется производство по делу об административном правонарушении </w:t>
      </w:r>
      <w:r>
        <w:rPr>
          <w:rFonts w:ascii="Times New Roman" w:eastAsia="Times New Roman" w:hAnsi="Times New Roman" w:cs="Times New Roman"/>
          <w:sz w:val="28"/>
          <w:szCs w:val="28"/>
        </w:rPr>
        <w:t>Вознюк С.В.,</w:t>
      </w:r>
    </w:p>
    <w:p>
      <w:pPr>
        <w:spacing w:before="0" w:after="0"/>
        <w:ind w:firstLine="709"/>
        <w:jc w:val="both"/>
        <w:rPr>
          <w:sz w:val="28"/>
          <w:szCs w:val="28"/>
        </w:rPr>
      </w:pPr>
      <w:r>
        <w:rPr>
          <w:rFonts w:ascii="Times New Roman" w:eastAsia="Times New Roman" w:hAnsi="Times New Roman" w:cs="Times New Roman"/>
          <w:sz w:val="28"/>
          <w:szCs w:val="28"/>
        </w:rPr>
        <w:t xml:space="preserve">рассмотрев материалы дела об административном </w:t>
      </w:r>
      <w:r>
        <w:rPr>
          <w:rFonts w:ascii="Times New Roman" w:eastAsia="Times New Roman" w:hAnsi="Times New Roman" w:cs="Times New Roman"/>
          <w:sz w:val="28"/>
          <w:szCs w:val="28"/>
        </w:rPr>
        <w:t>правонарушении в отношении:</w:t>
      </w:r>
    </w:p>
    <w:p>
      <w:pPr>
        <w:spacing w:before="0" w:after="0"/>
        <w:ind w:firstLine="709"/>
        <w:jc w:val="both"/>
        <w:rPr>
          <w:sz w:val="28"/>
          <w:szCs w:val="28"/>
        </w:rPr>
      </w:pPr>
      <w:r>
        <w:rPr>
          <w:rFonts w:ascii="Times New Roman" w:eastAsia="Times New Roman" w:hAnsi="Times New Roman" w:cs="Times New Roman"/>
          <w:sz w:val="28"/>
          <w:szCs w:val="28"/>
        </w:rPr>
        <w:t>Вознюк Сергея Валентиновича</w:t>
      </w:r>
      <w:r>
        <w:rPr>
          <w:rFonts w:ascii="Times New Roman" w:eastAsia="Times New Roman" w:hAnsi="Times New Roman" w:cs="Times New Roman"/>
          <w:sz w:val="28"/>
          <w:szCs w:val="28"/>
        </w:rPr>
        <w:t xml:space="preserve">, </w:t>
      </w:r>
      <w:r>
        <w:rPr>
          <w:rStyle w:val="cat-UserDefinedgrp-31rplc-10"/>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p>
    <w:p>
      <w:pPr>
        <w:tabs>
          <w:tab w:val="left" w:pos="870"/>
          <w:tab w:val="center" w:pos="4677"/>
        </w:tabs>
        <w:spacing w:before="0" w:after="0"/>
        <w:ind w:firstLine="709"/>
        <w:rPr>
          <w:sz w:val="28"/>
          <w:szCs w:val="28"/>
        </w:rPr>
      </w:pPr>
      <w:r>
        <w:rPr>
          <w:sz w:val="28"/>
          <w:szCs w:val="28"/>
        </w:rPr>
        <w:tab/>
      </w:r>
      <w:r>
        <w:rPr>
          <w:sz w:val="28"/>
          <w:szCs w:val="28"/>
        </w:rPr>
        <w:tab/>
      </w:r>
      <w:r>
        <w:rPr>
          <w:rFonts w:ascii="Times New Roman" w:eastAsia="Times New Roman" w:hAnsi="Times New Roman" w:cs="Times New Roman"/>
          <w:sz w:val="28"/>
          <w:szCs w:val="28"/>
        </w:rPr>
        <w:t>установил:</w:t>
      </w:r>
    </w:p>
    <w:p>
      <w:pPr>
        <w:spacing w:before="0" w:after="0"/>
        <w:ind w:firstLine="709"/>
        <w:rPr>
          <w:sz w:val="28"/>
          <w:szCs w:val="28"/>
        </w:rPr>
      </w:pPr>
    </w:p>
    <w:p>
      <w:pPr>
        <w:spacing w:before="0" w:after="0"/>
        <w:ind w:firstLine="709"/>
        <w:jc w:val="both"/>
        <w:rPr>
          <w:sz w:val="28"/>
          <w:szCs w:val="28"/>
        </w:rPr>
      </w:pPr>
      <w:r>
        <w:rPr>
          <w:rFonts w:ascii="Times New Roman" w:eastAsia="Times New Roman" w:hAnsi="Times New Roman" w:cs="Times New Roman"/>
          <w:sz w:val="28"/>
          <w:szCs w:val="28"/>
        </w:rPr>
        <w:t>04.07.2025 г.</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около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17</w:t>
      </w:r>
      <w:r>
        <w:rPr>
          <w:rFonts w:ascii="Times New Roman" w:eastAsia="Times New Roman" w:hAnsi="Times New Roman" w:cs="Times New Roman"/>
          <w:sz w:val="28"/>
          <w:szCs w:val="28"/>
        </w:rPr>
        <w:t xml:space="preserve"> час. </w:t>
      </w:r>
      <w:r>
        <w:rPr>
          <w:rFonts w:ascii="Times New Roman" w:eastAsia="Times New Roman" w:hAnsi="Times New Roman" w:cs="Times New Roman"/>
          <w:sz w:val="28"/>
          <w:szCs w:val="28"/>
        </w:rPr>
        <w:t>32</w:t>
      </w:r>
      <w:r>
        <w:rPr>
          <w:rFonts w:ascii="Times New Roman" w:eastAsia="Times New Roman" w:hAnsi="Times New Roman" w:cs="Times New Roman"/>
          <w:sz w:val="28"/>
          <w:szCs w:val="28"/>
        </w:rPr>
        <w:t xml:space="preserve"> мин. </w:t>
      </w:r>
      <w:r>
        <w:rPr>
          <w:rFonts w:ascii="Times New Roman" w:eastAsia="Times New Roman" w:hAnsi="Times New Roman" w:cs="Times New Roman"/>
          <w:sz w:val="28"/>
          <w:szCs w:val="28"/>
        </w:rPr>
        <w:t xml:space="preserve">гр. </w:t>
      </w:r>
      <w:r>
        <w:rPr>
          <w:rFonts w:ascii="Times New Roman" w:eastAsia="Times New Roman" w:hAnsi="Times New Roman" w:cs="Times New Roman"/>
          <w:sz w:val="28"/>
          <w:szCs w:val="28"/>
        </w:rPr>
        <w:t>Вознюк С.В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находясь в здании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здании БУ ХМАО «СКПБН» по ул. Юности, д. 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выполнил законные требования сотрудника полиции о прохождении медицинского освидетельствования на состояние опьянения, в отношении </w:t>
      </w:r>
      <w:r>
        <w:rPr>
          <w:rFonts w:ascii="Times New Roman" w:eastAsia="Times New Roman" w:hAnsi="Times New Roman" w:cs="Times New Roman"/>
          <w:sz w:val="28"/>
          <w:szCs w:val="28"/>
        </w:rPr>
        <w:t>него</w:t>
      </w:r>
      <w:r>
        <w:rPr>
          <w:rFonts w:ascii="Times New Roman" w:eastAsia="Times New Roman" w:hAnsi="Times New Roman" w:cs="Times New Roman"/>
          <w:sz w:val="28"/>
          <w:szCs w:val="28"/>
        </w:rPr>
        <w:t xml:space="preserve"> имелись достаточные основания полагать, что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употребил наркотическое средство или психотропное вещество без назначения врача, либо новое потенциально опасное психоактивное вещество, и у </w:t>
      </w:r>
      <w:r>
        <w:rPr>
          <w:rFonts w:ascii="Times New Roman" w:eastAsia="Times New Roman" w:hAnsi="Times New Roman" w:cs="Times New Roman"/>
          <w:sz w:val="28"/>
          <w:szCs w:val="28"/>
        </w:rPr>
        <w:t>него</w:t>
      </w:r>
      <w:r>
        <w:rPr>
          <w:rFonts w:ascii="Times New Roman" w:eastAsia="Times New Roman" w:hAnsi="Times New Roman" w:cs="Times New Roman"/>
          <w:sz w:val="28"/>
          <w:szCs w:val="28"/>
        </w:rPr>
        <w:t xml:space="preserve"> имелись признаки наркотического опьянения, 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именно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зрачки глаз </w:t>
      </w:r>
      <w:r>
        <w:rPr>
          <w:rFonts w:ascii="Times New Roman" w:eastAsia="Times New Roman" w:hAnsi="Times New Roman" w:cs="Times New Roman"/>
          <w:sz w:val="28"/>
          <w:szCs w:val="28"/>
        </w:rPr>
        <w:t xml:space="preserve">расширены и </w:t>
      </w:r>
      <w:r>
        <w:rPr>
          <w:rFonts w:ascii="Times New Roman" w:eastAsia="Times New Roman" w:hAnsi="Times New Roman" w:cs="Times New Roman"/>
          <w:sz w:val="28"/>
          <w:szCs w:val="28"/>
        </w:rPr>
        <w:t>не реагировали</w:t>
      </w:r>
      <w:r>
        <w:rPr>
          <w:rFonts w:ascii="Times New Roman" w:eastAsia="Times New Roman" w:hAnsi="Times New Roman" w:cs="Times New Roman"/>
          <w:sz w:val="28"/>
          <w:szCs w:val="28"/>
        </w:rPr>
        <w:t xml:space="preserve"> и </w:t>
      </w:r>
      <w:r>
        <w:rPr>
          <w:rFonts w:ascii="Times New Roman" w:eastAsia="Times New Roman" w:hAnsi="Times New Roman" w:cs="Times New Roman"/>
          <w:sz w:val="28"/>
          <w:szCs w:val="28"/>
        </w:rPr>
        <w:t>на световой раздражитель,</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красный цвет белков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неконтролируемые действия, </w:t>
      </w:r>
      <w:r>
        <w:rPr>
          <w:rFonts w:ascii="Times New Roman" w:eastAsia="Times New Roman" w:hAnsi="Times New Roman" w:cs="Times New Roman"/>
          <w:sz w:val="28"/>
          <w:szCs w:val="28"/>
        </w:rPr>
        <w:t>поведение, не соответствующее обстановке</w:t>
      </w:r>
      <w:r>
        <w:rPr>
          <w:rFonts w:ascii="Times New Roman" w:eastAsia="Times New Roman" w:hAnsi="Times New Roman" w:cs="Times New Roman"/>
          <w:sz w:val="28"/>
          <w:szCs w:val="28"/>
        </w:rPr>
        <w:t>, отсутствие запаха алкоголя из полости рта.</w:t>
      </w:r>
    </w:p>
    <w:p>
      <w:pPr>
        <w:spacing w:before="0" w:after="0"/>
        <w:ind w:firstLine="709"/>
        <w:jc w:val="both"/>
        <w:rPr>
          <w:sz w:val="28"/>
          <w:szCs w:val="28"/>
        </w:rPr>
      </w:pPr>
      <w:r>
        <w:rPr>
          <w:rFonts w:ascii="Times New Roman" w:eastAsia="Times New Roman" w:hAnsi="Times New Roman" w:cs="Times New Roman"/>
          <w:sz w:val="28"/>
          <w:szCs w:val="28"/>
        </w:rPr>
        <w:t>Вознюк С.В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ину в совершении </w:t>
      </w:r>
      <w:r>
        <w:rPr>
          <w:rFonts w:ascii="Times New Roman" w:eastAsia="Times New Roman" w:hAnsi="Times New Roman" w:cs="Times New Roman"/>
          <w:sz w:val="28"/>
          <w:szCs w:val="28"/>
        </w:rPr>
        <w:t>администра</w:t>
      </w:r>
      <w:r>
        <w:rPr>
          <w:rFonts w:ascii="Times New Roman" w:eastAsia="Times New Roman" w:hAnsi="Times New Roman" w:cs="Times New Roman"/>
          <w:sz w:val="28"/>
          <w:szCs w:val="28"/>
        </w:rPr>
        <w:t>тивного правонарушения признал</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ходатайств не заявлял</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 xml:space="preserve">Суд </w:t>
      </w:r>
      <w:r>
        <w:rPr>
          <w:rFonts w:ascii="Times New Roman" w:eastAsia="Times New Roman" w:hAnsi="Times New Roman" w:cs="Times New Roman"/>
          <w:sz w:val="28"/>
          <w:szCs w:val="28"/>
        </w:rPr>
        <w:t xml:space="preserve">считает возможным рассмотреть </w:t>
      </w:r>
      <w:r>
        <w:rPr>
          <w:rFonts w:ascii="Times New Roman" w:eastAsia="Times New Roman" w:hAnsi="Times New Roman" w:cs="Times New Roman"/>
          <w:sz w:val="28"/>
          <w:szCs w:val="28"/>
        </w:rPr>
        <w:t>дело по представленным доказательствам.</w:t>
      </w:r>
    </w:p>
    <w:p>
      <w:pPr>
        <w:spacing w:before="0" w:after="0"/>
        <w:ind w:firstLine="709"/>
        <w:jc w:val="both"/>
        <w:rPr>
          <w:sz w:val="28"/>
          <w:szCs w:val="28"/>
        </w:rPr>
      </w:pPr>
      <w:r>
        <w:rPr>
          <w:rFonts w:ascii="Times New Roman" w:eastAsia="Times New Roman" w:hAnsi="Times New Roman" w:cs="Times New Roman"/>
          <w:sz w:val="28"/>
          <w:szCs w:val="28"/>
        </w:rPr>
        <w:t xml:space="preserve">Факт и обстоятельства совершения административного правонарушения подтверждаются письменными доказательствами: </w:t>
      </w:r>
    </w:p>
    <w:p>
      <w:pPr>
        <w:spacing w:before="0" w:after="0"/>
        <w:ind w:firstLine="709"/>
        <w:jc w:val="both"/>
        <w:rPr>
          <w:sz w:val="28"/>
          <w:szCs w:val="28"/>
        </w:rPr>
      </w:pPr>
      <w:r>
        <w:rPr>
          <w:rFonts w:ascii="Times New Roman" w:eastAsia="Times New Roman" w:hAnsi="Times New Roman" w:cs="Times New Roman"/>
          <w:sz w:val="28"/>
          <w:szCs w:val="28"/>
        </w:rPr>
        <w:t>- протоколом об адм</w:t>
      </w:r>
      <w:r>
        <w:rPr>
          <w:rFonts w:ascii="Times New Roman" w:eastAsia="Times New Roman" w:hAnsi="Times New Roman" w:cs="Times New Roman"/>
          <w:sz w:val="28"/>
          <w:szCs w:val="28"/>
        </w:rPr>
        <w:t xml:space="preserve">инистративном правонарушении </w:t>
      </w:r>
      <w:r>
        <w:rPr>
          <w:rFonts w:ascii="Times New Roman" w:eastAsia="Times New Roman" w:hAnsi="Times New Roman" w:cs="Times New Roman"/>
          <w:sz w:val="28"/>
          <w:szCs w:val="28"/>
        </w:rPr>
        <w:t xml:space="preserve">86№ </w:t>
      </w:r>
      <w:r>
        <w:rPr>
          <w:rFonts w:ascii="Times New Roman" w:eastAsia="Times New Roman" w:hAnsi="Times New Roman" w:cs="Times New Roman"/>
          <w:sz w:val="28"/>
          <w:szCs w:val="28"/>
        </w:rPr>
        <w:t>498301</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04.07.2025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года; </w:t>
      </w:r>
    </w:p>
    <w:p>
      <w:pPr>
        <w:spacing w:before="0" w:after="0"/>
        <w:ind w:firstLine="709"/>
        <w:jc w:val="both"/>
        <w:rPr>
          <w:sz w:val="28"/>
          <w:szCs w:val="28"/>
        </w:rPr>
      </w:pPr>
      <w:r>
        <w:rPr>
          <w:rFonts w:ascii="Times New Roman" w:eastAsia="Times New Roman" w:hAnsi="Times New Roman" w:cs="Times New Roman"/>
          <w:sz w:val="28"/>
          <w:szCs w:val="28"/>
        </w:rPr>
        <w:t>- рапорт</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сотрудника</w:t>
      </w:r>
      <w:r>
        <w:rPr>
          <w:rFonts w:ascii="Times New Roman" w:eastAsia="Times New Roman" w:hAnsi="Times New Roman" w:cs="Times New Roman"/>
          <w:sz w:val="28"/>
          <w:szCs w:val="28"/>
        </w:rPr>
        <w:t xml:space="preserve"> полиции, в котор</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xml:space="preserve"> изложены обстоятельства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 протокол о направлении на медицинское освидетельствование на состояние опьянения от </w:t>
      </w:r>
      <w:r>
        <w:rPr>
          <w:rFonts w:ascii="Times New Roman" w:eastAsia="Times New Roman" w:hAnsi="Times New Roman" w:cs="Times New Roman"/>
          <w:sz w:val="28"/>
          <w:szCs w:val="28"/>
        </w:rPr>
        <w:t>04.07.2025</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копией акта </w:t>
      </w:r>
      <w:r>
        <w:rPr>
          <w:rFonts w:ascii="Times New Roman" w:eastAsia="Times New Roman" w:hAnsi="Times New Roman" w:cs="Times New Roman"/>
          <w:sz w:val="28"/>
          <w:szCs w:val="28"/>
        </w:rPr>
        <w:t xml:space="preserve">медицинского </w:t>
      </w:r>
      <w:r>
        <w:rPr>
          <w:rFonts w:ascii="Times New Roman" w:eastAsia="Times New Roman" w:hAnsi="Times New Roman" w:cs="Times New Roman"/>
          <w:sz w:val="28"/>
          <w:szCs w:val="28"/>
        </w:rPr>
        <w:t xml:space="preserve">освидетельствования на состояние опьянения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003861</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04.07.</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согласно которого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Вознюк С.В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отказал</w:t>
      </w:r>
      <w:r>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от прохождения медицинского освидетель</w:t>
      </w:r>
      <w:r>
        <w:rPr>
          <w:rFonts w:ascii="Times New Roman" w:eastAsia="Times New Roman" w:hAnsi="Times New Roman" w:cs="Times New Roman"/>
          <w:sz w:val="28"/>
          <w:szCs w:val="28"/>
        </w:rPr>
        <w:t>ствования на состояние опьянения</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объяснениями свидетелей</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объяснениями </w:t>
      </w:r>
      <w:r>
        <w:rPr>
          <w:rFonts w:ascii="Times New Roman" w:eastAsia="Times New Roman" w:hAnsi="Times New Roman" w:cs="Times New Roman"/>
          <w:sz w:val="28"/>
          <w:szCs w:val="28"/>
        </w:rPr>
        <w:t>Вознюк С.В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справка РАИБД</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 и другими материалами дела.</w:t>
      </w:r>
    </w:p>
    <w:p>
      <w:pPr>
        <w:spacing w:before="0" w:after="0"/>
        <w:ind w:firstLine="709"/>
        <w:jc w:val="both"/>
        <w:rPr>
          <w:sz w:val="28"/>
          <w:szCs w:val="28"/>
        </w:rPr>
      </w:pPr>
      <w:r>
        <w:rPr>
          <w:rFonts w:ascii="Times New Roman" w:eastAsia="Times New Roman" w:hAnsi="Times New Roman" w:cs="Times New Roman"/>
          <w:sz w:val="28"/>
          <w:szCs w:val="28"/>
        </w:rPr>
        <w:t xml:space="preserve">Указанные доказательства оценены судом в соответствии с правилами ст. 26.11 КоАП РФ и признаются допустимыми, достоверными и достаточными для вывода о наличии в действиях </w:t>
      </w:r>
      <w:r>
        <w:rPr>
          <w:rFonts w:ascii="Times New Roman" w:eastAsia="Times New Roman" w:hAnsi="Times New Roman" w:cs="Times New Roman"/>
          <w:sz w:val="28"/>
          <w:szCs w:val="28"/>
        </w:rPr>
        <w:t>Вознюк С.В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состава вменяемого административного правонарушения.</w:t>
      </w:r>
    </w:p>
    <w:p>
      <w:pPr>
        <w:spacing w:before="0" w:after="0"/>
        <w:ind w:firstLine="709"/>
        <w:jc w:val="both"/>
        <w:rPr>
          <w:sz w:val="28"/>
          <w:szCs w:val="28"/>
        </w:rPr>
      </w:pPr>
      <w:r>
        <w:rPr>
          <w:rFonts w:ascii="Times New Roman" w:eastAsia="Times New Roman" w:hAnsi="Times New Roman" w:cs="Times New Roman"/>
          <w:sz w:val="28"/>
          <w:szCs w:val="28"/>
        </w:rPr>
        <w:t xml:space="preserve">Действия </w:t>
      </w:r>
      <w:r>
        <w:rPr>
          <w:rFonts w:ascii="Times New Roman" w:eastAsia="Times New Roman" w:hAnsi="Times New Roman" w:cs="Times New Roman"/>
          <w:sz w:val="28"/>
          <w:szCs w:val="28"/>
        </w:rPr>
        <w:t>Вознюк С.В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суд квалифицирует по </w:t>
      </w:r>
      <w:r>
        <w:rPr>
          <w:rFonts w:ascii="Times New Roman" w:eastAsia="Times New Roman" w:hAnsi="Times New Roman" w:cs="Times New Roman"/>
          <w:sz w:val="28"/>
          <w:szCs w:val="28"/>
        </w:rPr>
        <w:t xml:space="preserve">ч.1 ст. 6.9 КоАП РФ – </w:t>
      </w:r>
      <w:r>
        <w:rPr>
          <w:rFonts w:ascii="Times New Roman" w:eastAsia="Times New Roman" w:hAnsi="Times New Roman" w:cs="Times New Roman"/>
          <w:sz w:val="28"/>
          <w:szCs w:val="28"/>
        </w:rPr>
        <w:t>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 в отношении которого имеются достаточные основания полагать, что он потребил наркотические средства или психотропные вещества без назначения врача либо новые потенциально опасные психоактивные вещества</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Согласно ст. 3.1 КоАП РФ, административное наказание применяется в целях предупреждения совершения новых правонарушений, как самим правонарушителем, так и другими лицами.</w:t>
      </w:r>
    </w:p>
    <w:p>
      <w:pPr>
        <w:spacing w:before="0" w:after="0"/>
        <w:ind w:firstLine="709"/>
        <w:jc w:val="both"/>
        <w:rPr>
          <w:sz w:val="28"/>
          <w:szCs w:val="28"/>
        </w:rPr>
      </w:pPr>
      <w:r>
        <w:rPr>
          <w:rFonts w:ascii="Times New Roman" w:eastAsia="Times New Roman" w:hAnsi="Times New Roman" w:cs="Times New Roman"/>
          <w:sz w:val="28"/>
          <w:szCs w:val="28"/>
        </w:rPr>
        <w:t>Обстоятельств, исключающих производство по делу об административном правонарушении и указанных в ст. 24.5 КоАП РФ, а также обстоятельств, исключающих возможность рассмотрения дела, предусмотренных ст. 29.2 КоАП РФ, не установлено.</w:t>
      </w:r>
    </w:p>
    <w:p>
      <w:pPr>
        <w:spacing w:before="0" w:after="0"/>
        <w:ind w:firstLine="709"/>
        <w:jc w:val="both"/>
        <w:rPr>
          <w:sz w:val="28"/>
          <w:szCs w:val="28"/>
        </w:rPr>
      </w:pPr>
      <w:r>
        <w:rPr>
          <w:rFonts w:ascii="Times New Roman" w:eastAsia="Times New Roman" w:hAnsi="Times New Roman" w:cs="Times New Roman"/>
          <w:sz w:val="28"/>
          <w:szCs w:val="28"/>
        </w:rPr>
        <w:t>Обстоятельств</w:t>
      </w:r>
      <w:r>
        <w:rPr>
          <w:rFonts w:ascii="Times New Roman" w:eastAsia="Times New Roman" w:hAnsi="Times New Roman" w:cs="Times New Roman"/>
          <w:sz w:val="28"/>
          <w:szCs w:val="28"/>
        </w:rPr>
        <w:t>ом</w:t>
      </w:r>
      <w:r>
        <w:rPr>
          <w:rFonts w:ascii="Times New Roman" w:eastAsia="Times New Roman" w:hAnsi="Times New Roman" w:cs="Times New Roman"/>
          <w:sz w:val="28"/>
          <w:szCs w:val="28"/>
        </w:rPr>
        <w:t>, предусмотренны</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ст. 4.2 КоАП РФ, смягчающи</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 xml:space="preserve"> административную ответственность, </w:t>
      </w:r>
      <w:r>
        <w:rPr>
          <w:rFonts w:ascii="Times New Roman" w:eastAsia="Times New Roman" w:hAnsi="Times New Roman" w:cs="Times New Roman"/>
          <w:sz w:val="28"/>
          <w:szCs w:val="28"/>
        </w:rPr>
        <w:t>суд</w:t>
      </w:r>
      <w:r>
        <w:rPr>
          <w:rFonts w:ascii="Times New Roman" w:eastAsia="Times New Roman" w:hAnsi="Times New Roman" w:cs="Times New Roman"/>
          <w:sz w:val="28"/>
          <w:szCs w:val="28"/>
        </w:rPr>
        <w:t xml:space="preserve"> учитывает признание вины</w:t>
      </w:r>
      <w:r>
        <w:rPr>
          <w:rFonts w:ascii="Times New Roman" w:eastAsia="Times New Roman" w:hAnsi="Times New Roman" w:cs="Times New Roman"/>
          <w:sz w:val="28"/>
          <w:szCs w:val="28"/>
        </w:rPr>
        <w:t>.</w:t>
      </w:r>
    </w:p>
    <w:p>
      <w:pPr>
        <w:spacing w:before="0" w:after="0"/>
        <w:ind w:firstLine="709"/>
        <w:jc w:val="both"/>
        <w:rPr>
          <w:sz w:val="28"/>
          <w:szCs w:val="28"/>
        </w:rPr>
      </w:pPr>
      <w:r>
        <w:rPr>
          <w:rFonts w:ascii="Times New Roman" w:eastAsia="Times New Roman" w:hAnsi="Times New Roman" w:cs="Times New Roman"/>
          <w:sz w:val="28"/>
          <w:szCs w:val="28"/>
        </w:rPr>
        <w:t>Обстоятельств, отягчающих административную ответственность, предусмотренных ст. 4.3 КоАП РФ суд не усматривает.</w:t>
      </w:r>
    </w:p>
    <w:p>
      <w:pPr>
        <w:spacing w:before="0" w:after="0"/>
        <w:ind w:firstLine="709"/>
        <w:jc w:val="both"/>
        <w:rPr>
          <w:sz w:val="28"/>
          <w:szCs w:val="28"/>
        </w:rPr>
      </w:pPr>
      <w:r>
        <w:rPr>
          <w:rFonts w:ascii="Times New Roman" w:eastAsia="Times New Roman" w:hAnsi="Times New Roman" w:cs="Times New Roman"/>
          <w:sz w:val="28"/>
          <w:szCs w:val="28"/>
        </w:rPr>
        <w:t xml:space="preserve">При назначении административного наказания суд в соответствии с ч.2 ст. 4.1 КоАП РФ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Вознюк С.В</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его</w:t>
      </w:r>
      <w:r>
        <w:rPr>
          <w:rFonts w:ascii="Times New Roman" w:eastAsia="Times New Roman" w:hAnsi="Times New Roman" w:cs="Times New Roman"/>
          <w:sz w:val="28"/>
          <w:szCs w:val="28"/>
        </w:rPr>
        <w:t xml:space="preserve"> имущественное положение, отсутствие смягчающих и отягчающих административную ответственность обстоятельств.</w:t>
      </w:r>
    </w:p>
    <w:p>
      <w:pPr>
        <w:spacing w:before="0" w:after="0"/>
        <w:ind w:firstLine="567"/>
        <w:jc w:val="both"/>
        <w:rPr>
          <w:sz w:val="28"/>
          <w:szCs w:val="28"/>
        </w:rPr>
      </w:pPr>
      <w:r>
        <w:rPr>
          <w:rFonts w:ascii="Times New Roman" w:eastAsia="Times New Roman" w:hAnsi="Times New Roman" w:cs="Times New Roman"/>
          <w:sz w:val="28"/>
          <w:szCs w:val="28"/>
        </w:rPr>
        <w:t xml:space="preserve">На основании изложенного, учитывая отношение </w:t>
      </w:r>
      <w:r>
        <w:rPr>
          <w:rFonts w:ascii="Times New Roman" w:eastAsia="Times New Roman" w:hAnsi="Times New Roman" w:cs="Times New Roman"/>
          <w:sz w:val="28"/>
          <w:szCs w:val="28"/>
        </w:rPr>
        <w:t>Вознюк С.В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 совершенному правонарушению, суд назначает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поскольку указанный вид наказания является в данном случае справедливым и соразмерным содеянному.</w:t>
      </w:r>
    </w:p>
    <w:p>
      <w:pPr>
        <w:spacing w:before="0" w:after="0"/>
        <w:ind w:firstLine="567"/>
        <w:jc w:val="both"/>
        <w:rPr>
          <w:sz w:val="28"/>
          <w:szCs w:val="28"/>
        </w:rPr>
      </w:pPr>
      <w:r>
        <w:rPr>
          <w:rFonts w:ascii="Times New Roman" w:eastAsia="Times New Roman" w:hAnsi="Times New Roman" w:cs="Times New Roman"/>
          <w:sz w:val="28"/>
          <w:szCs w:val="28"/>
        </w:rPr>
        <w:t>На основании изложенного, руководствуясь ч.1 ст. 29.10 Кодекса РФ об административных правонарушениях, мировой судья</w:t>
      </w:r>
    </w:p>
    <w:p>
      <w:pPr>
        <w:spacing w:before="0" w:after="0"/>
        <w:ind w:firstLine="567"/>
        <w:jc w:val="both"/>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center"/>
        <w:rPr>
          <w:sz w:val="27"/>
          <w:szCs w:val="27"/>
        </w:rPr>
      </w:pPr>
    </w:p>
    <w:p>
      <w:pPr>
        <w:spacing w:before="0" w:after="0"/>
        <w:ind w:firstLine="708"/>
        <w:jc w:val="both"/>
        <w:rPr>
          <w:sz w:val="28"/>
          <w:szCs w:val="28"/>
        </w:rPr>
      </w:pP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Вознюк Сергея Валентиновича </w:t>
      </w:r>
      <w:r>
        <w:rPr>
          <w:rFonts w:ascii="Times New Roman" w:eastAsia="Times New Roman" w:hAnsi="Times New Roman" w:cs="Times New Roman"/>
          <w:sz w:val="28"/>
          <w:szCs w:val="28"/>
        </w:rPr>
        <w:t>виновным</w:t>
      </w:r>
      <w:r>
        <w:rPr>
          <w:rFonts w:ascii="Times New Roman" w:eastAsia="Times New Roman" w:hAnsi="Times New Roman" w:cs="Times New Roman"/>
          <w:sz w:val="28"/>
          <w:szCs w:val="28"/>
        </w:rPr>
        <w:t xml:space="preserve"> в совершении административного правонарушения, предусмотренного ч. 1 ст. 6.9 Кодекса Российской Федерации об административных правонарушениях, и назначить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административное наказание в виде административного штрафа в размере </w:t>
      </w:r>
      <w:r>
        <w:rPr>
          <w:rFonts w:ascii="Times New Roman" w:eastAsia="Times New Roman" w:hAnsi="Times New Roman" w:cs="Times New Roman"/>
          <w:sz w:val="28"/>
          <w:szCs w:val="28"/>
        </w:rPr>
        <w:t>4</w:t>
      </w:r>
      <w:r>
        <w:rPr>
          <w:rFonts w:ascii="Times New Roman" w:eastAsia="Times New Roman" w:hAnsi="Times New Roman" w:cs="Times New Roman"/>
          <w:sz w:val="28"/>
          <w:szCs w:val="28"/>
        </w:rPr>
        <w:t>000,00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четыре тысячи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рублей.</w:t>
      </w:r>
      <w:r>
        <w:rPr>
          <w:rFonts w:ascii="Times New Roman" w:eastAsia="Times New Roman" w:hAnsi="Times New Roman" w:cs="Times New Roman"/>
          <w:sz w:val="28"/>
          <w:szCs w:val="28"/>
        </w:rPr>
        <w:t xml:space="preserve">  </w:t>
      </w:r>
    </w:p>
    <w:p>
      <w:pPr>
        <w:spacing w:before="0" w:after="0"/>
        <w:ind w:firstLine="709"/>
        <w:jc w:val="both"/>
        <w:rPr>
          <w:sz w:val="28"/>
          <w:szCs w:val="28"/>
        </w:rPr>
      </w:pPr>
      <w:r>
        <w:rPr>
          <w:rFonts w:ascii="Times New Roman" w:eastAsia="Times New Roman" w:hAnsi="Times New Roman" w:cs="Times New Roman"/>
          <w:sz w:val="28"/>
          <w:szCs w:val="28"/>
        </w:rPr>
        <w:t>Административный штраф перечислять по следующим реквизитам: получатель: УФК по Ханты-Мансийскому автономному округу – Югре (Департамент административного обеспечения Ханты-Мансийского автономного округа – Югры л/с 04872D08080), Банк: ОКЦ № 8 УГУ Банка России//УФК по Ханты-Мансийскому автономному округу – Югре г. Ханты-Мансийск, счет получателя (номер казначейского счета): 03100643000000018700, банковский счет, входящий в состав единого казначейского счета (ЕКС) 40102810245370000007, БИК 007162163, ОКТМО 71876000, ИНН 8601073664, КПП 860101001, КБК: 72011601203019000140. УИН 0412365400685001262606153</w:t>
      </w:r>
      <w:r>
        <w:rPr>
          <w:rFonts w:ascii="Times New Roman" w:eastAsia="Times New Roman" w:hAnsi="Times New Roman" w:cs="Times New Roman"/>
          <w:sz w:val="28"/>
          <w:szCs w:val="28"/>
        </w:rPr>
        <w:t>.</w:t>
      </w:r>
    </w:p>
    <w:p>
      <w:pPr>
        <w:spacing w:before="0" w:after="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 Лицо, не уплатившее штраф в установленный законом срок подлежит наказанию по ч. 1 ст. 20.25 КоАП РФ в виде штрафа в двойном размере суммы неоплаченного штрафа, но не менее одной тысячи рублей, либо административному аресту на срок до 15 суток, либо обязательных работ на срок до пятидесяти часов. Копию квитанции об оплате административного штрафа необходимо представить по адресу: г. Сургут, ул. Гагарина д. 9 каб. 101. </w:t>
      </w:r>
    </w:p>
    <w:p>
      <w:pPr>
        <w:spacing w:before="0" w:after="0"/>
        <w:ind w:firstLine="709"/>
        <w:jc w:val="both"/>
        <w:rPr>
          <w:sz w:val="28"/>
          <w:szCs w:val="28"/>
        </w:rPr>
      </w:pPr>
      <w:r>
        <w:rPr>
          <w:rFonts w:ascii="Times New Roman" w:eastAsia="Times New Roman" w:hAnsi="Times New Roman" w:cs="Times New Roman"/>
          <w:sz w:val="28"/>
          <w:szCs w:val="28"/>
        </w:rPr>
        <w:t>Постановление может быть обжаловано в Сургутский городской суд Ханты – Мансийского автономного округа – Югры в течение десяти дней со дня получения копии постановления.</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 Айткулова</w:t>
      </w:r>
    </w:p>
    <w:p>
      <w:pPr>
        <w:spacing w:before="0" w:after="0"/>
        <w:jc w:val="both"/>
        <w:rPr>
          <w:sz w:val="22"/>
          <w:szCs w:val="22"/>
        </w:rPr>
      </w:pPr>
      <w:r>
        <w:rPr>
          <w:rStyle w:val="cat-UserDefinedgrp-32rplc-44"/>
          <w:rFonts w:ascii="Times New Roman" w:eastAsia="Times New Roman" w:hAnsi="Times New Roman" w:cs="Times New Roman"/>
          <w:sz w:val="22"/>
          <w:szCs w:val="22"/>
        </w:rPr>
        <w:t>...</w:t>
      </w:r>
    </w:p>
    <w:p>
      <w:pPr>
        <w:spacing w:before="0" w:after="0"/>
        <w:jc w:val="both"/>
        <w:rPr>
          <w:sz w:val="28"/>
          <w:szCs w:val="28"/>
        </w:rPr>
      </w:pPr>
    </w:p>
    <w:p>
      <w:pPr>
        <w:spacing w:before="0" w:after="0"/>
        <w:ind w:firstLine="709"/>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1rplc-10">
    <w:name w:val="cat-UserDefined grp-31 rplc-10"/>
    <w:basedOn w:val="DefaultParagraphFont"/>
  </w:style>
  <w:style w:type="character" w:customStyle="1" w:styleId="cat-UserDefinedgrp-32rplc-44">
    <w:name w:val="cat-UserDefined grp-32 rplc-4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